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书名：九圆瑛法师讲演录一吼堂文集一吼堂诗集</w:t>
      </w:r>
    </w:p>
    <w:p>
      <w:r>
        <w:t>作者：</w:t>
      </w:r>
    </w:p>
    <w:p>
      <w:r>
        <w:t>出版社：北京广济寺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九圆瑛法师讲演录一吼堂文集一吼堂诗集 评论地址：https://www.jiaokey.com/book/detail/10229557.html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