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书名：般若波罗蜜多心经非台颂解</w:t>
      </w:r>
    </w:p>
    <w:p>
      <w:r>
        <w:t>作者：美国万佛圣城宣化上人</w:t>
      </w:r>
    </w:p>
    <w:p>
      <w:r>
        <w:t>出版社：</w:t>
      </w:r>
    </w:p>
    <w:p>
      <w:r>
        <w:t>出版日期：1988.05</w:t>
      </w:r>
    </w:p>
    <w:p>
      <w:r>
        <w:t>总页数：128</w:t>
      </w:r>
    </w:p>
    <w:p>
      <w:r>
        <w:t>更多请访问教客网: www.jiaokey.com</w:t>
      </w:r>
    </w:p>
    <w:p>
      <w:r>
        <w:t>般若波罗蜜多心经非台颂解 评论地址：https://www.jiaokey.com/book/detail/10229556.html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