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校仇目录学纂要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校仇目录学纂要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本书出售、求购地址：https://www.jiaokey.com/book/detail/10229545.html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关键词搜索：https://www.jiaokey.com/tag/校仇目录学纂要.html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