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书名：佛子行三十七颂自我教言  亲友书略释</w:t>
      </w:r>
    </w:p>
    <w:p>
      <w:r>
        <w:t>作者:亲友书略释</w:t>
      </w:r>
    </w:p>
    <w:p>
      <w:r>
        <w:t>出版社:天津放生基金会</w:t>
      </w:r>
    </w:p>
    <w:p>
      <w:r>
        <w:t>出版日期：</w:t>
      </w:r>
    </w:p>
    <w:p>
      <w:r>
        <w:t>总页数：169</w:t>
      </w:r>
    </w:p>
    <w:p>
      <w:r>
        <w:t>更多请访问教客网:www.jiaokey.com</w:t>
      </w:r>
    </w:p>
    <w:p>
      <w:r>
        <w:t>佛子行三十七颂自我教言  亲友书略释评论地址：https://www.jiaokey.com/book/detail/10229540.html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