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书名：禅兴净土</w:t>
      </w:r>
    </w:p>
    <w:p>
      <w:r>
        <w:t>作者：黎振东</w:t>
      </w:r>
    </w:p>
    <w:p>
      <w:r>
        <w:t>出版社：福建省莆田市广化寺佛经流通处</w:t>
      </w:r>
    </w:p>
    <w:p>
      <w:r>
        <w:t>出版日期：</w:t>
      </w:r>
    </w:p>
    <w:p>
      <w:r>
        <w:t>总页数：77</w:t>
      </w:r>
    </w:p>
    <w:p>
      <w:r>
        <w:t>更多请访问教客网: www.jiaokey.com</w:t>
      </w:r>
    </w:p>
    <w:p>
      <w:r>
        <w:t>禅兴净土 评论地址：https://www.jiaokey.com/book/detail/10229532.html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