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</w:t>
      </w:r>
    </w:p>
    <w:p>
      <w:r>
        <w:t>作者：尹育政</w:t>
      </w:r>
    </w:p>
    <w:p>
      <w:r>
        <w:t>出版社：北京:经济日报出版社,1995.05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雍和宫 评论地址：https://www.jiaokey.com/book/detail/10229521.html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