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书名：宝通禅寺简况</w:t>
      </w:r>
    </w:p>
    <w:p>
      <w:r>
        <w:t>作者：万松亭</w:t>
      </w:r>
    </w:p>
    <w:p>
      <w:r>
        <w:t>出版社：武昌洪山宝通禅寺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宝通禅寺简况 评论地址：https://www.jiaokey.com/book/detail/10229505.html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