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九八年春节佛七讲话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九八年春节佛七讲话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本书出售、求购地址：https://www.jiaokey.com/book/detail/10229504.html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关键词搜索：https://www.jiaokey.com/tag/九八年春节佛七讲话.html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