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书名：佛说阿弥陀经秦唐两译会集本浅解</w:t>
      </w:r>
    </w:p>
    <w:p>
      <w:r>
        <w:t>作者:赵普玉</w:t>
      </w:r>
    </w:p>
    <w:p>
      <w:r>
        <w:t>出版社:鸡西《常随佛学》</w:t>
      </w:r>
    </w:p>
    <w:p>
      <w:r>
        <w:t>出版日期：1997</w:t>
      </w:r>
    </w:p>
    <w:p>
      <w:r>
        <w:t>总页数：326</w:t>
      </w:r>
    </w:p>
    <w:p>
      <w:r>
        <w:t>更多请访问教客网:www.jiaokey.com</w:t>
      </w:r>
    </w:p>
    <w:p>
      <w:r>
        <w:t>佛说阿弥陀经秦唐两译会集本浅解评论地址：https://www.jiaokey.com/book/detail/10229503.html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