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书名：图书馆岗位培训系列教材  第3卷  基础理论与技术方法卷  古籍整理</w:t>
      </w:r>
    </w:p>
    <w:p>
      <w:r>
        <w:t>作者：何远景编著</w:t>
      </w:r>
    </w:p>
    <w:p>
      <w:r>
        <w:t>出版社：北京：文津出版社</w:t>
      </w:r>
    </w:p>
    <w:p>
      <w:r>
        <w:t>出版日期：1993.05</w:t>
      </w:r>
    </w:p>
    <w:p>
      <w:r>
        <w:t>总页数：185</w:t>
      </w:r>
    </w:p>
    <w:p>
      <w:r>
        <w:t>更多请访问教客网: www.jiaokey.com</w:t>
      </w:r>
    </w:p>
    <w:p>
      <w:r>
        <w:t>图书馆岗位培训系列教材  第3卷  基础理论与技术方法卷  古籍整理 评论地址：https://www.jiaokey.com/book/detail/10229489.html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