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书名：佛说大乘无量寿庄  严清净平等觉经</w:t>
      </w:r>
    </w:p>
    <w:p>
      <w:r>
        <w:t>作者：郓城夏莲居会集各译</w:t>
      </w:r>
    </w:p>
    <w:p>
      <w:r>
        <w:t>出版社：北京八大处灵光寺,1994.10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佛说大乘无量寿庄  严清净平等觉经 评论地址：https://www.jiaokey.com/book/detail/10229477.html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