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书名：天台宗纲要</w:t>
      </w:r>
    </w:p>
    <w:p>
      <w:r>
        <w:t>作者：静权大师</w:t>
      </w:r>
    </w:p>
    <w:p>
      <w:r>
        <w:t>出版社：天台山国清讲寺法物流通处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天台宗纲要 评论地址：https://www.jiaokey.com/book/detail/10229460.html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