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书名：应县木塔古诗文今译</w:t>
      </w:r>
    </w:p>
    <w:p>
      <w:r>
        <w:t>作者：刘好佐著</w:t>
      </w:r>
    </w:p>
    <w:p>
      <w:r>
        <w:t>出版社：太原：山西人民出版社</w:t>
      </w:r>
    </w:p>
    <w:p>
      <w:r>
        <w:t>出版日期：1993.03</w:t>
      </w:r>
    </w:p>
    <w:p>
      <w:r>
        <w:t>总页数：81</w:t>
      </w:r>
    </w:p>
    <w:p>
      <w:r>
        <w:t>更多请访问教客网: www.jiaokey.com</w:t>
      </w:r>
    </w:p>
    <w:p>
      <w:r>
        <w:t>应县木塔古诗文今译 评论地址：https://www.jiaokey.com/book/detail/10229429.html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