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书名：辅读材料  1  念佛的心情</w:t>
      </w:r>
    </w:p>
    <w:p>
      <w:r>
        <w:t>作者:愿赋居士</w:t>
      </w:r>
    </w:p>
    <w:p>
      <w:r>
        <w:t>出版社: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辅读材料  1  念佛的心情评论地址：https://www.jiaokey.com/book/detail/10229421.html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