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书名：命自我立  原名了凡四训</w:t>
      </w:r>
    </w:p>
    <w:p>
      <w:r>
        <w:t>作者：学袁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命自我立  原名了凡四训 评论地址：https://www.jiaokey.com/book/detail/10229418.html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