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佛说父母恩重难报经</w:t>
      </w:r>
    </w:p>
    <w:p>
      <w:r>
        <w:rPr>
          <w:rFonts w:ascii="宋体" w:hAnsi="宋体" w:eastAsia="宋体"/>
          <w:sz w:val="24"/>
        </w:rPr>
        <w:t>三藏法师鸠摩罗什译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佛说父母恩重难报经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三藏法师鸠摩罗什译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本书出售、求购地址：https://www.jiaokey.com/book/detail/10229415.html</w:t>
      </w:r>
    </w:p>
    <w:p>
      <w:r>
        <w:t>更多相关图书推荐：https://www.jiaokey.com</w:t>
      </w:r>
    </w:p>
    <w:p>
      <w:r>
        <w:t>三藏法师鸠摩罗什译 其他作品：https://www.jiaokey.com/tag/三藏法师鸠摩罗什译.html</w:t>
      </w:r>
    </w:p>
    <w:p>
      <w:r>
        <w:t>锠印社 出版图书：https://www.jiaokey.com/tag/锠印社.html</w:t>
      </w:r>
    </w:p>
    <w:p>
      <w:r>
        <w:t>关键词搜索：https://www.jiaokey.com/tag/佛说父母恩重难报经.html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