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书名：虚云老和尚画传集</w:t>
      </w:r>
    </w:p>
    <w:p>
      <w:r>
        <w:t>作者：度轮法师鉴定</w:t>
      </w:r>
    </w:p>
    <w:p>
      <w:r>
        <w:t>出版社：福建省莆田市广化寺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虚云老和尚画传集 评论地址：https://www.jiaokey.com/book/detail/10229393.html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