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书名：佛三身赞</w:t>
      </w:r>
    </w:p>
    <w:p>
      <w:r>
        <w:t>作者：暨广大发</w:t>
      </w:r>
    </w:p>
    <w:p>
      <w:r>
        <w:t>出版社：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佛三身赞 评论地址：https://www.jiaokey.com/book/detail/10229387.html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