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书名：佛教的人生观</w:t>
      </w:r>
    </w:p>
    <w:p>
      <w:r>
        <w:t>作者：月溪法师</w:t>
      </w:r>
    </w:p>
    <w:p>
      <w:r>
        <w:t>出版社：北京文化寺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佛教的人生观 评论地址：https://www.jiaokey.com/book/detail/10229386.html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