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书名：中观四百论</w:t>
      </w:r>
    </w:p>
    <w:p>
      <w:r>
        <w:t>作者：圣天菩萨</w:t>
      </w:r>
    </w:p>
    <w:p>
      <w:r>
        <w:t>出版社：色达喇荣五明佛学院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中观四百论 评论地址：https://www.jiaokey.com/book/detail/10229381.html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