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书名：因果选集  坐花志果</w:t>
      </w:r>
    </w:p>
    <w:p>
      <w:r>
        <w:t>作者：清，汪道鼎</w:t>
      </w:r>
    </w:p>
    <w:p>
      <w:r>
        <w:t>出版社：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因果选集  坐花志果 评论地址：https://www.jiaokey.com/book/detail/10229376.html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