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第9卷  文献选编  下  1949.10-1966.5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第9卷  文献选编  下  1949.10-1966.5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本书出售、求购地址：https://www.jiaokey.com/book/detail/10229369.html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第9卷  文献选编  下  1949.10-1966.5.html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