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第5卷  过渡时期和社会主义建设时期  1949.10-1966.5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第5卷  过渡时期和社会主义建设时期  1949.10-1966.5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本书出售、求购地址：https://www.jiaokey.com/book/detail/10229365.html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第5卷  过渡时期和社会主义建设时期  1949.10-1966.5.html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