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书名：世纪末金融风暴</w:t>
      </w:r>
    </w:p>
    <w:p>
      <w:r>
        <w:t>作者：韩文高主编</w:t>
      </w:r>
    </w:p>
    <w:p>
      <w:r>
        <w:t>出版社：北京:经济日报出版社,2001.01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世纪末金融风暴 评论地址：https://www.jiaokey.com/book/detail/10229344.html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