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李敖闹衙集  李敖弄法集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李敖闹衙集  李敖弄法集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本书出售、求购地址：https://www.jiaokey.com/book/detail/10229323.html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关键词搜索：https://www.jiaokey.com/tag/李敖闹衙集  李敖弄法集.html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