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书名：蒋介石总统府里的红色高参</w:t>
      </w:r>
    </w:p>
    <w:p>
      <w:r>
        <w:t>作者：蔚江著</w:t>
      </w:r>
    </w:p>
    <w:p>
      <w:r>
        <w:t>出版社：北京：团结出版社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蒋介石总统府里的红色高参 评论地址：https://www.jiaokey.com/book/detail/10229317.html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