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书名：秦公司兴亡史  以经营观点剖析帝国七百年盛衰</w:t>
      </w:r>
    </w:p>
    <w:p>
      <w:r>
        <w:t>作者：陈文德著</w:t>
      </w:r>
    </w:p>
    <w:p>
      <w:r>
        <w:t>出版社：长沙：岳麓书社</w:t>
      </w:r>
    </w:p>
    <w:p>
      <w:r>
        <w:t>出版日期：2000.09</w:t>
      </w:r>
    </w:p>
    <w:p>
      <w:r>
        <w:t>总页数：221</w:t>
      </w:r>
    </w:p>
    <w:p>
      <w:r>
        <w:t>更多请访问教客网: www.jiaokey.com</w:t>
      </w:r>
    </w:p>
    <w:p>
      <w:r>
        <w:t>秦公司兴亡史  以经营观点剖析帝国七百年盛衰 评论地址：https://www.jiaokey.com/book/detail/10229293.html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