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内地企业如何在香港创业板上市</w:t>
      </w:r>
    </w:p>
    <w:p>
      <w:r>
        <w:rPr>
          <w:rFonts w:ascii="宋体" w:hAnsi="宋体" w:eastAsia="宋体"/>
          <w:sz w:val="24"/>
        </w:rPr>
        <w:t>毛立本等著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内地企业如何在香港创业板上市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本书出售、求购地址：https://www.jiaokey.com/book/detail/10229289.html</w:t>
      </w:r>
    </w:p>
    <w:p>
      <w:r>
        <w:t>更多相关图书推荐：https://www.jiaokey.com</w:t>
      </w:r>
    </w:p>
    <w:p>
      <w:r>
        <w:t>毛立本等著 其他作品：https://www.jiaokey.com/tag/毛立本等著.html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关键词搜索：https://www.jiaokey.com/tag/内地企业如何在香港创业板上市.html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