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美国商业奇才  上</w:t>
      </w:r>
    </w:p>
    <w:p>
      <w:r>
        <w:rPr>
          <w:rFonts w:ascii="宋体" w:hAnsi="宋体" w:eastAsia="宋体"/>
          <w:sz w:val="24"/>
        </w:rPr>
        <w:t>（美）安妮·卡纳迪奥（Anne Canadeo）等著；王星，张延译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美国商业奇才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（美）安妮·卡纳迪奥（Anne Canadeo）等著；王星，张延译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本书出售、求购地址：https://www.jiaokey.com/book/detail/10229278.html</w:t>
      </w:r>
    </w:p>
    <w:p>
      <w:r>
        <w:t>更多相关图书推荐：https://www.jiaokey.com</w:t>
      </w:r>
    </w:p>
    <w:p>
      <w:r>
        <w:t>（美）安妮·卡纳迪奥（Anne Canadeo）等著；王星，张延译 其他作品：https://www.jiaokey.com/tag/（美）安妮·卡纳迪奥（Anne Canadeo）等著；王星，张延译.html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关键词搜索：https://www.jiaokey.com/tag/美国商业奇才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