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书名：战略协同  第2版</w:t>
      </w:r>
    </w:p>
    <w:p>
      <w:r>
        <w:t>作者：（英）安德鲁·坎贝尔（Andrew Campbell），（英）凯瑟琳·萨姆斯·卢克斯（Kathleen Sommers Luchs）编著；任通海，龙大伟译</w:t>
      </w:r>
    </w:p>
    <w:p>
      <w:r>
        <w:t>出版社：北京：机械工业出版社</w:t>
      </w:r>
    </w:p>
    <w:p>
      <w:r>
        <w:t>出版日期：2000.03</w:t>
      </w:r>
    </w:p>
    <w:p>
      <w:r>
        <w:t>总页数：452</w:t>
      </w:r>
    </w:p>
    <w:p>
      <w:r>
        <w:t>更多请访问教客网: www.jiaokey.com</w:t>
      </w:r>
    </w:p>
    <w:p>
      <w:r>
        <w:t>战略协同  第2版 评论地址：https://www.jiaokey.com/book/detail/10229274.html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