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智慧之门  宗教与哲学的过去和现在</w:t>
      </w:r>
    </w:p>
    <w:p>
      <w:r>
        <w:rPr>
          <w:rFonts w:ascii="宋体" w:hAnsi="宋体" w:eastAsia="宋体"/>
          <w:sz w:val="24"/>
        </w:rPr>
        <w:t>（英）威廉·瑞珀尔（William Raeper），（英）琳达·史密斯（Linda Smith）著；张念群译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智慧之门  宗教与哲学的过去和现在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（英）威廉·瑞珀尔（William Raeper），（英）琳达·史密斯（Linda Smith）著；张念群译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本书出售、求购地址：https://www.jiaokey.com/book/detail/10229269.html</w:t>
      </w:r>
    </w:p>
    <w:p>
      <w:r>
        <w:t>更多相关图书推荐：https://www.jiaokey.com</w:t>
      </w:r>
    </w:p>
    <w:p>
      <w:r>
        <w:t>（英）威廉·瑞珀尔（William Raeper），（英）琳达·史密斯（Linda Smith）著；张念群译 其他作品：https://www.jiaokey.com/tag/（英）威廉·瑞珀尔（William Raeper），（英）琳达·史密斯（Linda Smith）著；张念群译.html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关键词搜索：https://www.jiaokey.com/tag/智慧之门  宗教与哲学的过去和现在.html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