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书名：重画世界  10种新的人文社会科学理论</w:t>
      </w:r>
    </w:p>
    <w:p>
      <w:r>
        <w:t>作者：钟国兴著</w:t>
      </w:r>
    </w:p>
    <w:p>
      <w:r>
        <w:t>出版社：深圳：海天出版社</w:t>
      </w:r>
    </w:p>
    <w:p>
      <w:r>
        <w:t>出版日期：2000.05</w:t>
      </w:r>
    </w:p>
    <w:p>
      <w:r>
        <w:t>总页数：434</w:t>
      </w:r>
    </w:p>
    <w:p>
      <w:r>
        <w:t>更多请访问教客网: www.jiaokey.com</w:t>
      </w:r>
    </w:p>
    <w:p>
      <w:r>
        <w:t>重画世界  10种新的人文社会科学理论 评论地址：https://www.jiaokey.com/book/detail/10229267.html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