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书名：全球期货巨头谈明天</w:t>
      </w:r>
    </w:p>
    <w:p>
      <w:r>
        <w:t>作者：（美）斯考特·斯卢茨基（Scott Slutsky）编著；石晓军等译</w:t>
      </w:r>
    </w:p>
    <w:p>
      <w:r>
        <w:t>出版社：北京：机械工业出版社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全球期货巨头谈明天 评论地址：https://www.jiaokey.com/book/detail/10229261.html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