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朝鲜：我们第一次战败——美国人的反思</w:t>
      </w:r>
    </w:p>
    <w:p>
      <w:r>
        <w:rPr>
          <w:rFonts w:ascii="宋体" w:hAnsi="宋体" w:eastAsia="宋体"/>
          <w:sz w:val="24"/>
        </w:rPr>
        <w:t>贝文·亚历山大·美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朝鲜：我们第一次战败——美国人的反思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贝文·亚历山大·美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本书出售、求购地址：https://www.jiaokey.com/book/detail/10229246.html</w:t>
      </w:r>
    </w:p>
    <w:p>
      <w:r>
        <w:t>更多相关图书推荐：https://www.jiaokey.com</w:t>
      </w:r>
    </w:p>
    <w:p>
      <w:r>
        <w:t>贝文·亚历山大·美 其他作品：https://www.jiaokey.com/tag/贝文·亚历山大·美.html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关键词搜索：https://www.jiaokey.com/tag/朝鲜：我们第一次战败——美国人的反思.html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