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信息经纪人手册</w:t>
      </w:r>
    </w:p>
    <w:p>
      <w:r>
        <w:rPr>
          <w:rFonts w:ascii="宋体" w:hAnsi="宋体" w:eastAsia="宋体"/>
          <w:sz w:val="24"/>
        </w:rPr>
        <w:t>（美）休·鲁格（Sue Rugge），（美）艾尔弗雷德·格洛斯布伦纳（Alfred Glossbrenner）著；费怡平等译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信息经纪人手册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（美）休·鲁格（Sue Rugge），（美）艾尔弗雷德·格洛斯布伦纳（Alfred Glossbrenner）著；费怡平等译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本书出售、求购地址：https://www.jiaokey.com/book/detail/10229234.html</w:t>
      </w:r>
    </w:p>
    <w:p>
      <w:r>
        <w:t>更多相关图书推荐：https://www.jiaokey.com</w:t>
      </w:r>
    </w:p>
    <w:p>
      <w:r>
        <w:t>（美）休·鲁格（Sue Rugge），（美）艾尔弗雷德·格洛斯布伦纳（Alfred Glossbrenner）著；费怡平等译 其他作品：https://www.jiaokey.com/tag/（美）休·鲁格（Sue Rugge），（美）艾尔弗雷德·格洛斯布伦纳（Alfred Glossbrenner）著；费怡平等译.html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关键词搜索：https://www.jiaokey.com/tag/信息经纪人手册.html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