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创新的策略通用方法指南</w:t>
      </w:r>
    </w:p>
    <w:p>
      <w:r>
        <w:rPr>
          <w:rFonts w:ascii="宋体" w:hAnsi="宋体" w:eastAsia="宋体"/>
          <w:sz w:val="24"/>
        </w:rPr>
        <w:t>甘华鸣等著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创新的策略通用方法指南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本书出售、求购地址：https://www.jiaokey.com/book/detail/10229164.html</w:t>
      </w:r>
    </w:p>
    <w:p>
      <w:r>
        <w:t>更多相关图书推荐：https://www.jiaokey.com</w:t>
      </w:r>
    </w:p>
    <w:p>
      <w:r>
        <w:t>甘华鸣等著 其他作品：https://www.jiaokey.com/tag/甘华鸣等著.html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关键词搜索：https://www.jiaokey.com/tag/创新的策略通用方法指南.html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