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财务总监</w:t>
      </w:r>
    </w:p>
    <w:p>
      <w:r>
        <w:rPr>
          <w:rFonts w:ascii="宋体" w:hAnsi="宋体" w:eastAsia="宋体"/>
          <w:sz w:val="24"/>
        </w:rPr>
        <w:t>（美）杰·K.希姆（Jae K.Shim），（美）乔尔·G.西格尔（Joel G.Siegel）著；徐冬，李小赣译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财务总监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（美）杰·K.希姆（Jae K.Shim），（美）乔尔·G.西格尔（Joel G.Siegel）著；徐冬，李小赣译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本书出售、求购地址：https://www.jiaokey.com/book/detail/10229163.html</w:t>
      </w:r>
    </w:p>
    <w:p>
      <w:r>
        <w:t>更多相关图书推荐：https://www.jiaokey.com</w:t>
      </w:r>
    </w:p>
    <w:p>
      <w:r>
        <w:t>（美）杰·K.希姆（Jae K.Shim），（美）乔尔·G.西格尔（Joel G.Siegel）著；徐冬，李小赣译 其他作品：https://www.jiaokey.com/tag/（美）杰·K.希姆（Jae K.Shim），（美）乔尔·G.西格尔（Joel G.Siegel）著；徐冬，李小赣译.html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关键词搜索：https://www.jiaokey.com/tag/财务总监.html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