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书名：地方性知识  阐释人类学论文集</w:t>
      </w:r>
    </w:p>
    <w:p>
      <w:r>
        <w:t>作者：克利福德·吉尔兹·美</w:t>
      </w:r>
    </w:p>
    <w:p>
      <w:r>
        <w:t>出版社：北京：中央编译出版社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地方性知识  阐释人类学论文集 评论地址：https://www.jiaokey.com/book/detail/10229159.html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