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展望新世纪  英国《经济学家》2000年全球观察特辑</w:t>
      </w:r>
    </w:p>
    <w:p>
      <w:r>
        <w:rPr>
          <w:rFonts w:ascii="宋体" w:hAnsi="宋体" w:eastAsia="宋体"/>
          <w:sz w:val="24"/>
        </w:rPr>
        <w:t>（英）费什波恩（Dudley Fishburn）主编；刘雅露等译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展望新世纪  英国《经济学家》2000年全球观察特辑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（英）费什波恩（Dudley Fishburn）主编；刘雅露等译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本书出售、求购地址：https://www.jiaokey.com/book/detail/10229148.html</w:t>
      </w:r>
    </w:p>
    <w:p>
      <w:r>
        <w:t>更多相关图书推荐：https://www.jiaokey.com</w:t>
      </w:r>
    </w:p>
    <w:p>
      <w:r>
        <w:t>（英）费什波恩（Dudley Fishburn）主编；刘雅露等译 其他作品：https://www.jiaokey.com/tag/（英）费什波恩（Dudley Fishburn）主编；刘雅露等译.html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关键词搜索：https://www.jiaokey.com/tag/展望新世纪  英国《经济学家》2000年全球观察特辑.html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