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全球金融市场的固定收益分析</w:t>
      </w:r>
    </w:p>
    <w:p>
      <w:r>
        <w:rPr>
          <w:rFonts w:ascii="宋体" w:hAnsi="宋体" w:eastAsia="宋体"/>
          <w:sz w:val="24"/>
        </w:rPr>
        <w:t>（美）葛吉奥 S.奎斯塔（Giorgio S.Questa）著；朱玉杰等译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全球金融市场的固定收益分析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（美）葛吉奥 S.奎斯塔（Giorgio S.Questa）著；朱玉杰等译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本书出售、求购地址：https://www.jiaokey.com/book/detail/10229129.html</w:t>
      </w:r>
    </w:p>
    <w:p>
      <w:r>
        <w:t>更多相关图书推荐：https://www.jiaokey.com</w:t>
      </w:r>
    </w:p>
    <w:p>
      <w:r>
        <w:t>（美）葛吉奥 S.奎斯塔（Giorgio S.Questa）著；朱玉杰等译 其他作品：https://www.jiaokey.com/tag/（美）葛吉奥 S.奎斯塔（Giorgio S.Questa）著；朱玉杰等译.html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关键词搜索：https://www.jiaokey.com/tag/全球金融市场的固定收益分析.html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