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大转折的瞬间  目击中国农村改革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大转折的瞬间  目击中国农村改革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本书出售、求购地址：https://www.jiaokey.com/book/detail/10229120.html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关键词搜索：https://www.jiaokey.com/tag/大转折的瞬间  目击中国农村改革.html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