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寸丹集  庆贺刘光鼎院士工作五十周年学术论文集</w:t>
      </w:r>
    </w:p>
    <w:p>
      <w:r>
        <w:rPr>
          <w:rFonts w:ascii="宋体" w:hAnsi="宋体" w:eastAsia="宋体"/>
          <w:sz w:val="24"/>
        </w:rPr>
        <w:t>陈颙等主编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寸丹集  庆贺刘光鼎院士工作五十周年学术论文集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本书出售、求购地址：https://www.jiaokey.com/book/detail/10229051.html</w:t>
      </w:r>
    </w:p>
    <w:p>
      <w:r>
        <w:t>更多相关图书推荐：https://www.jiaokey.com</w:t>
      </w:r>
    </w:p>
    <w:p>
      <w:r>
        <w:t>陈颙等主编 其他作品：https://www.jiaokey.com/tag/陈颙等主编.html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关键词搜索：https://www.jiaokey.com/tag/寸丹集  庆贺刘光鼎院士工作五十周年学术论文集.html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