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书名：最后的吻  利亚·拉宾回忆录</w:t>
      </w:r>
    </w:p>
    <w:p>
      <w:r>
        <w:t>作者：（以）利亚·拉宾（Leah.Rabin）著；钟志清等译</w:t>
      </w:r>
    </w:p>
    <w:p>
      <w:r>
        <w:t>出版社：北京:中国工人出版社,2000.01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最后的吻  利亚·拉宾回忆录 评论地址：https://www.jiaokey.com/book/detail/10228996.html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