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书名：数字里的中国文化</w:t>
      </w:r>
    </w:p>
    <w:p>
      <w:r>
        <w:t>作者：王晓澎，孟子敏著</w:t>
      </w:r>
    </w:p>
    <w:p>
      <w:r>
        <w:t>出版社：北京：团结出版社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数字里的中国文化 评论地址：https://www.jiaokey.com/book/detail/10228988.html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