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相信自己的虚妄  解析索罗斯的反经济学理念及社会历史价值观</w:t>
      </w:r>
    </w:p>
    <w:p>
      <w:r>
        <w:rPr>
          <w:rFonts w:ascii="宋体" w:hAnsi="宋体" w:eastAsia="宋体"/>
          <w:sz w:val="24"/>
        </w:rPr>
        <w:t>杨健，高晓航著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相信自己的虚妄  解析索罗斯的反经济学理念及社会历史价值观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杨健，高晓航著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本书出售、求购地址：https://www.jiaokey.com/book/detail/10228980.html</w:t>
      </w:r>
    </w:p>
    <w:p>
      <w:r>
        <w:t>更多相关图书推荐：https://www.jiaokey.com</w:t>
      </w:r>
    </w:p>
    <w:p>
      <w:r>
        <w:t>杨健，高晓航著 其他作品：https://www.jiaokey.com/tag/杨健，高晓航著.html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关键词搜索：https://www.jiaokey.com/tag/相信自己的虚妄  解析索罗斯的反经济学理念及社会历史价值观.html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