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市场驱动战略  价值创造过程</w:t>
      </w:r>
    </w:p>
    <w:p>
      <w:r>
        <w:rPr>
          <w:rFonts w:ascii="宋体" w:hAnsi="宋体" w:eastAsia="宋体"/>
          <w:sz w:val="24"/>
        </w:rPr>
        <w:t>（美）乔治·达伊（George S.Day）著；牛海鹏等译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市场驱动战略  价值创造过程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（美）乔治·达伊（George S.Day）著；牛海鹏等译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本书出售、求购地址：https://www.jiaokey.com/book/detail/10228977.html</w:t>
      </w:r>
    </w:p>
    <w:p>
      <w:r>
        <w:t>更多相关图书推荐：https://www.jiaokey.com</w:t>
      </w:r>
    </w:p>
    <w:p>
      <w:r>
        <w:t>（美）乔治·达伊（George S.Day）著；牛海鹏等译 其他作品：https://www.jiaokey.com/tag/（美）乔治·达伊（George S.Day）著；牛海鹏等译.html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关键词搜索：https://www.jiaokey.com/tag/市场驱动战略  价值创造过程.html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