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书名：工商巨子  洛克菲勒传</w:t>
      </w:r>
    </w:p>
    <w:p>
      <w:r>
        <w:t>作者：（美）&lt;font color=Red&gt;荣&lt;/font&gt;·切尔诺（Ron Chernow）著；王恩冕等译</w:t>
      </w:r>
    </w:p>
    <w:p>
      <w:r>
        <w:t>出版社：海口:海南出版社,2000.06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工商巨子  洛克菲勒传 评论地址：https://www.jiaokey.com/book/detail/10228938.html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