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书名：寻求苏美力量均衡的努力  论赫鲁晓夫的对美政策</w:t>
      </w:r>
    </w:p>
    <w:p>
      <w:r>
        <w:t>作者：唐朱昌等著</w:t>
      </w:r>
    </w:p>
    <w:p>
      <w:r>
        <w:t>出版社：上海：上海社会科学院出版社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寻求苏美力量均衡的努力  论赫鲁晓夫的对美政策 评论地址：https://www.jiaokey.com/book/detail/10228931.html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