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书名：维也纳学派  新实证主义的起源</w:t>
      </w:r>
    </w:p>
    <w:p>
      <w:r>
        <w:t>作者：（奥）克拉夫特（Victor Kraft）著；李步楼，陈维杭译</w:t>
      </w:r>
    </w:p>
    <w:p>
      <w:r>
        <w:t>出版社：北京：商务印书馆</w:t>
      </w:r>
    </w:p>
    <w:p>
      <w:r>
        <w:t>出版日期：1999.01</w:t>
      </w:r>
    </w:p>
    <w:p>
      <w:r>
        <w:t>总页数：220</w:t>
      </w:r>
    </w:p>
    <w:p>
      <w:r>
        <w:t>更多请访问教客网: www.jiaokey.com</w:t>
      </w:r>
    </w:p>
    <w:p>
      <w:r>
        <w:t>维也纳学派  新实证主义的起源 评论地址：https://www.jiaokey.com/book/detail/10228922.html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