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书名：社会党历史  从乌托邦到今天</w:t>
      </w:r>
    </w:p>
    <w:p>
      <w:r>
        <w:t>作者：（法）让·马雷（Jean Maret），（法）阿兰·乌鲁（Alain Houlou）著；胡尧步，黄舍骄译</w:t>
      </w:r>
    </w:p>
    <w:p>
      <w:r>
        <w:t>出版社：北京：商务印书馆</w:t>
      </w:r>
    </w:p>
    <w:p>
      <w:r>
        <w:t>出版日期：1999.11</w:t>
      </w:r>
    </w:p>
    <w:p>
      <w:r>
        <w:t>总页数：237</w:t>
      </w:r>
    </w:p>
    <w:p>
      <w:r>
        <w:t>更多请访问教客网: www.jiaokey.com</w:t>
      </w:r>
    </w:p>
    <w:p>
      <w:r>
        <w:t>社会党历史  从乌托邦到今天 评论地址：https://www.jiaokey.com/book/detail/10228900.html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